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17CF" w14:textId="3BF9FB76" w:rsidR="00546114" w:rsidRPr="00135B01" w:rsidRDefault="00305AB6" w:rsidP="001E17AF">
      <w:pPr>
        <w:rPr>
          <w:color w:val="EE0000"/>
          <w:lang w:val="de-DE"/>
        </w:rPr>
      </w:pPr>
      <w:r w:rsidRPr="00135B01">
        <w:rPr>
          <w:color w:val="EE0000"/>
          <w:lang w:val="de-DE"/>
        </w:rPr>
        <w:t>Teilnehmer/in</w:t>
      </w:r>
    </w:p>
    <w:p w14:paraId="65D7559C" w14:textId="27525279" w:rsidR="00546114" w:rsidRPr="00135B01" w:rsidRDefault="00305AB6">
      <w:pPr>
        <w:rPr>
          <w:lang w:val="de-DE"/>
        </w:rPr>
      </w:pPr>
      <w:r w:rsidRPr="00135B01">
        <w:rPr>
          <w:lang w:val="de-DE"/>
        </w:rPr>
        <w:t xml:space="preserve">Name: </w:t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sdt>
        <w:sdtPr>
          <w:rPr>
            <w:lang w:val="de-DE"/>
          </w:rPr>
          <w:id w:val="946193482"/>
          <w:placeholder>
            <w:docPart w:val="DefaultPlaceholder_-1854013440"/>
          </w:placeholder>
        </w:sdtPr>
        <w:sdtEndPr/>
        <w:sdtContent>
          <w:r w:rsidRPr="00135B01">
            <w:rPr>
              <w:lang w:val="de-DE"/>
            </w:rPr>
            <w:t>_______________________________________________</w:t>
          </w:r>
          <w:r w:rsidR="00135B01" w:rsidRPr="00135B01">
            <w:rPr>
              <w:lang w:val="de-DE"/>
            </w:rPr>
            <w:t>_________</w:t>
          </w:r>
        </w:sdtContent>
      </w:sdt>
    </w:p>
    <w:p w14:paraId="64208B2C" w14:textId="550EBBCF" w:rsidR="00135B01" w:rsidRPr="00135B01" w:rsidRDefault="00305AB6" w:rsidP="00135B01">
      <w:pPr>
        <w:rPr>
          <w:lang w:val="de-DE"/>
        </w:rPr>
      </w:pPr>
      <w:r w:rsidRPr="00135B01">
        <w:rPr>
          <w:lang w:val="de-DE"/>
        </w:rPr>
        <w:t xml:space="preserve">Geburtsdatum: </w:t>
      </w:r>
      <w:r w:rsidR="00135B01">
        <w:rPr>
          <w:lang w:val="de-DE"/>
        </w:rPr>
        <w:tab/>
      </w:r>
      <w:sdt>
        <w:sdtPr>
          <w:rPr>
            <w:lang w:val="de-DE"/>
          </w:rPr>
          <w:id w:val="1653561912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35B01">
            <w:rPr>
              <w:lang w:val="de-DE"/>
            </w:rPr>
            <w:t>___________________________</w:t>
          </w:r>
          <w:r w:rsidR="00135B01" w:rsidRPr="00135B01">
            <w:rPr>
              <w:lang w:val="de-DE"/>
            </w:rPr>
            <w:t>_____________________________</w:t>
          </w:r>
        </w:sdtContent>
      </w:sdt>
    </w:p>
    <w:p w14:paraId="04AA786B" w14:textId="79ECBC74" w:rsidR="00546114" w:rsidRPr="00135B01" w:rsidRDefault="00305AB6" w:rsidP="00135B01">
      <w:pPr>
        <w:rPr>
          <w:lang w:val="de-DE"/>
        </w:rPr>
      </w:pPr>
      <w:r w:rsidRPr="00135B01">
        <w:rPr>
          <w:lang w:val="de-DE"/>
        </w:rPr>
        <w:t xml:space="preserve">Adresse: </w:t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sdt>
        <w:sdtPr>
          <w:rPr>
            <w:lang w:val="de-DE"/>
          </w:rPr>
          <w:id w:val="336428391"/>
          <w:placeholder>
            <w:docPart w:val="DefaultPlaceholder_-1854013440"/>
          </w:placeholder>
          <w:text/>
        </w:sdtPr>
        <w:sdtEndPr/>
        <w:sdtContent>
          <w:r w:rsidRPr="00135B01">
            <w:rPr>
              <w:lang w:val="de-DE"/>
            </w:rPr>
            <w:t>_____________________________________________</w:t>
          </w:r>
          <w:r w:rsidR="00135B01" w:rsidRPr="00135B01">
            <w:rPr>
              <w:lang w:val="de-DE"/>
            </w:rPr>
            <w:t>___________</w:t>
          </w:r>
        </w:sdtContent>
      </w:sdt>
    </w:p>
    <w:p w14:paraId="34CFF510" w14:textId="0D17658C" w:rsidR="00135B01" w:rsidRPr="00135B01" w:rsidRDefault="00305AB6" w:rsidP="00135B01">
      <w:pPr>
        <w:rPr>
          <w:lang w:val="de-DE"/>
        </w:rPr>
      </w:pPr>
      <w:r w:rsidRPr="00135B01">
        <w:rPr>
          <w:lang w:val="de-DE"/>
        </w:rPr>
        <w:t xml:space="preserve">PLZ / Ort: </w:t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sdt>
        <w:sdtPr>
          <w:rPr>
            <w:lang w:val="de-DE"/>
          </w:rPr>
          <w:id w:val="-1422018585"/>
          <w:placeholder>
            <w:docPart w:val="DefaultPlaceholder_-1854013440"/>
          </w:placeholder>
          <w:text/>
        </w:sdtPr>
        <w:sdtEndPr/>
        <w:sdtContent>
          <w:r w:rsidRPr="00135B01">
            <w:rPr>
              <w:lang w:val="de-DE"/>
            </w:rPr>
            <w:t>___________________________________________</w:t>
          </w:r>
          <w:r w:rsidR="00135B01" w:rsidRPr="00135B01">
            <w:rPr>
              <w:lang w:val="de-DE"/>
            </w:rPr>
            <w:t>_____________</w:t>
          </w:r>
        </w:sdtContent>
      </w:sdt>
    </w:p>
    <w:p w14:paraId="28F9290D" w14:textId="1BBF62DE" w:rsidR="00135B01" w:rsidRPr="00135B01" w:rsidRDefault="00135B01" w:rsidP="00135B01">
      <w:pPr>
        <w:rPr>
          <w:lang w:val="de-DE"/>
        </w:rPr>
      </w:pPr>
      <w:r>
        <w:rPr>
          <w:lang w:val="de-DE"/>
        </w:rPr>
        <w:t>T-Shirt-Größe</w:t>
      </w:r>
      <w:r w:rsidRPr="00135B01">
        <w:rPr>
          <w:lang w:val="de-DE"/>
        </w:rPr>
        <w:t>: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813761596"/>
          <w:placeholder>
            <w:docPart w:val="DefaultPlaceholder_-1854013440"/>
          </w:placeholder>
          <w:text/>
        </w:sdtPr>
        <w:sdtEndPr/>
        <w:sdtContent>
          <w:r w:rsidRPr="00135B01">
            <w:rPr>
              <w:lang w:val="de-DE"/>
            </w:rPr>
            <w:t>________________________________________________________</w:t>
          </w:r>
        </w:sdtContent>
      </w:sdt>
    </w:p>
    <w:p w14:paraId="440835D5" w14:textId="0030B9F5" w:rsidR="00546114" w:rsidRPr="00135B01" w:rsidRDefault="00546114">
      <w:pPr>
        <w:rPr>
          <w:lang w:val="de-DE"/>
        </w:rPr>
      </w:pPr>
    </w:p>
    <w:p w14:paraId="0A060C11" w14:textId="77777777" w:rsidR="00546114" w:rsidRPr="00135B01" w:rsidRDefault="00305AB6">
      <w:pPr>
        <w:pStyle w:val="Heading1"/>
        <w:rPr>
          <w:color w:val="EE0000"/>
          <w:lang w:val="de-DE"/>
        </w:rPr>
      </w:pPr>
      <w:r w:rsidRPr="00135B01">
        <w:rPr>
          <w:color w:val="EE0000"/>
          <w:lang w:val="de-DE"/>
        </w:rPr>
        <w:t>Erziehungsberechtigte/r</w:t>
      </w:r>
    </w:p>
    <w:p w14:paraId="250999EE" w14:textId="3E05D03F" w:rsidR="00546114" w:rsidRPr="00135B01" w:rsidRDefault="00305AB6">
      <w:pPr>
        <w:rPr>
          <w:lang w:val="de-DE"/>
        </w:rPr>
      </w:pPr>
      <w:r w:rsidRPr="00135B01">
        <w:rPr>
          <w:lang w:val="de-DE"/>
        </w:rPr>
        <w:t xml:space="preserve">Name: </w:t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sdt>
        <w:sdtPr>
          <w:rPr>
            <w:lang w:val="de-DE"/>
          </w:rPr>
          <w:id w:val="1384913895"/>
          <w:placeholder>
            <w:docPart w:val="DefaultPlaceholder_-1854013440"/>
          </w:placeholder>
          <w:text/>
        </w:sdtPr>
        <w:sdtEndPr/>
        <w:sdtContent>
          <w:r w:rsidRPr="00135B01">
            <w:rPr>
              <w:lang w:val="de-DE"/>
            </w:rPr>
            <w:t>_______________________________________________</w:t>
          </w:r>
          <w:r w:rsidR="00135B01" w:rsidRPr="00135B01">
            <w:rPr>
              <w:lang w:val="de-DE"/>
            </w:rPr>
            <w:t>________</w:t>
          </w:r>
        </w:sdtContent>
      </w:sdt>
    </w:p>
    <w:p w14:paraId="68022C64" w14:textId="77777777" w:rsidR="00085A02" w:rsidRPr="00135B01" w:rsidRDefault="00305AB6" w:rsidP="00085A02">
      <w:pPr>
        <w:rPr>
          <w:lang w:val="de-DE"/>
        </w:rPr>
      </w:pPr>
      <w:r w:rsidRPr="00135B01">
        <w:rPr>
          <w:lang w:val="de-DE"/>
        </w:rPr>
        <w:t xml:space="preserve">Telefon: </w:t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sdt>
        <w:sdtPr>
          <w:rPr>
            <w:lang w:val="de-DE"/>
          </w:rPr>
          <w:id w:val="537019512"/>
          <w:placeholder>
            <w:docPart w:val="DefaultPlaceholder_-1854013440"/>
          </w:placeholder>
          <w:text/>
        </w:sdtPr>
        <w:sdtEndPr/>
        <w:sdtContent>
          <w:r w:rsidRPr="00135B01">
            <w:rPr>
              <w:lang w:val="de-DE"/>
            </w:rPr>
            <w:t>_____________________________________________</w:t>
          </w:r>
          <w:r w:rsidR="00135B01" w:rsidRPr="00135B01">
            <w:rPr>
              <w:lang w:val="de-DE"/>
            </w:rPr>
            <w:t>__________</w:t>
          </w:r>
        </w:sdtContent>
      </w:sdt>
    </w:p>
    <w:p w14:paraId="7C630A50" w14:textId="4E4BA9A4" w:rsidR="00546114" w:rsidRPr="00135B01" w:rsidRDefault="00085A02" w:rsidP="00085A02">
      <w:pPr>
        <w:rPr>
          <w:lang w:val="de-DE"/>
        </w:rPr>
      </w:pPr>
      <w:r>
        <w:rPr>
          <w:lang w:val="de-DE"/>
        </w:rPr>
        <w:t>Handy</w:t>
      </w:r>
      <w:r w:rsidRPr="00135B01">
        <w:rPr>
          <w:lang w:val="de-DE"/>
        </w:rPr>
        <w:t xml:space="preserve">: 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2480735"/>
          <w:placeholder>
            <w:docPart w:val="701A426EEABA4E1DB96369687A5CE521"/>
          </w:placeholder>
          <w:text/>
        </w:sdtPr>
        <w:sdtEndPr/>
        <w:sdtContent>
          <w:r w:rsidRPr="00135B01">
            <w:rPr>
              <w:lang w:val="de-DE"/>
            </w:rPr>
            <w:t>_______________________________________________________</w:t>
          </w:r>
        </w:sdtContent>
      </w:sdt>
    </w:p>
    <w:p w14:paraId="63C18959" w14:textId="685AA88B" w:rsidR="00546114" w:rsidRPr="00135B01" w:rsidRDefault="00305AB6">
      <w:pPr>
        <w:rPr>
          <w:lang w:val="de-DE"/>
        </w:rPr>
      </w:pPr>
      <w:r w:rsidRPr="00135B01">
        <w:rPr>
          <w:lang w:val="de-DE"/>
        </w:rPr>
        <w:t xml:space="preserve">E-Mail: </w:t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sdt>
        <w:sdtPr>
          <w:rPr>
            <w:lang w:val="de-DE"/>
          </w:rPr>
          <w:id w:val="1115862982"/>
          <w:placeholder>
            <w:docPart w:val="DefaultPlaceholder_-1854013440"/>
          </w:placeholder>
          <w:text/>
        </w:sdtPr>
        <w:sdtEndPr/>
        <w:sdtContent>
          <w:r w:rsidRPr="00135B01">
            <w:rPr>
              <w:lang w:val="de-DE"/>
            </w:rPr>
            <w:t>______________________________________________</w:t>
          </w:r>
          <w:r w:rsidR="00135B01" w:rsidRPr="00135B01">
            <w:rPr>
              <w:lang w:val="de-DE"/>
            </w:rPr>
            <w:t>_________</w:t>
          </w:r>
        </w:sdtContent>
      </w:sdt>
      <w:r w:rsidRPr="00135B01">
        <w:rPr>
          <w:lang w:val="de-DE"/>
        </w:rPr>
        <w:br/>
      </w:r>
    </w:p>
    <w:p w14:paraId="12BEF95F" w14:textId="77777777" w:rsidR="00546114" w:rsidRPr="00135B01" w:rsidRDefault="00305AB6">
      <w:pPr>
        <w:pStyle w:val="Heading1"/>
        <w:rPr>
          <w:color w:val="EE0000"/>
          <w:lang w:val="de-DE"/>
        </w:rPr>
      </w:pPr>
      <w:r w:rsidRPr="00135B01">
        <w:rPr>
          <w:color w:val="EE0000"/>
          <w:lang w:val="de-DE"/>
        </w:rPr>
        <w:t>Gesundheitliches / Besonderheiten</w:t>
      </w:r>
    </w:p>
    <w:p w14:paraId="4371636A" w14:textId="77777777" w:rsidR="00546114" w:rsidRPr="00135B01" w:rsidRDefault="00305AB6">
      <w:pPr>
        <w:rPr>
          <w:lang w:val="de-DE"/>
        </w:rPr>
      </w:pPr>
      <w:r w:rsidRPr="00135B01">
        <w:rPr>
          <w:lang w:val="de-DE"/>
        </w:rPr>
        <w:t>(z. B. Allergien, Medikamente, Vegetarier etc.)</w:t>
      </w:r>
    </w:p>
    <w:sdt>
      <w:sdtPr>
        <w:rPr>
          <w:lang w:val="de-DE"/>
        </w:rPr>
        <w:id w:val="-1273709150"/>
        <w:placeholder>
          <w:docPart w:val="DefaultPlaceholder_-1854013440"/>
        </w:placeholder>
        <w:text/>
      </w:sdtPr>
      <w:sdtEndPr/>
      <w:sdtContent>
        <w:p w14:paraId="4E2AAB9B" w14:textId="151176E2" w:rsidR="00135B01" w:rsidRPr="00135B01" w:rsidRDefault="00305AB6" w:rsidP="00135B01">
          <w:pPr>
            <w:rPr>
              <w:lang w:val="de-DE"/>
            </w:rPr>
          </w:pPr>
          <w:r w:rsidRPr="00135B01">
            <w:rPr>
              <w:lang w:val="de-DE"/>
            </w:rPr>
            <w:t>__________________________________________________________________________</w:t>
          </w:r>
          <w:r w:rsidR="00135B01" w:rsidRPr="00135B01">
            <w:rPr>
              <w:lang w:val="de-DE"/>
            </w:rPr>
            <w:t>_______________________________</w:t>
          </w:r>
        </w:p>
      </w:sdtContent>
    </w:sdt>
    <w:sdt>
      <w:sdtPr>
        <w:rPr>
          <w:lang w:val="de-DE"/>
        </w:rPr>
        <w:id w:val="1792008132"/>
        <w:placeholder>
          <w:docPart w:val="DefaultPlaceholder_-1854013440"/>
        </w:placeholder>
        <w:text/>
      </w:sdtPr>
      <w:sdtEndPr/>
      <w:sdtContent>
        <w:p w14:paraId="45837A62" w14:textId="4618830A" w:rsidR="00135B01" w:rsidRPr="00135B01" w:rsidRDefault="00135B01" w:rsidP="00135B01">
          <w:pPr>
            <w:rPr>
              <w:lang w:val="de-DE"/>
            </w:rPr>
          </w:pPr>
          <w:r w:rsidRPr="00135B01">
            <w:rPr>
              <w:lang w:val="de-DE"/>
            </w:rPr>
            <w:t>_________________________________________________________________________________________________________</w:t>
          </w:r>
        </w:p>
      </w:sdtContent>
    </w:sdt>
    <w:sdt>
      <w:sdtPr>
        <w:rPr>
          <w:lang w:val="de-DE"/>
        </w:rPr>
        <w:id w:val="568308884"/>
        <w:placeholder>
          <w:docPart w:val="DefaultPlaceholder_-1854013440"/>
        </w:placeholder>
        <w:text/>
      </w:sdtPr>
      <w:sdtEndPr/>
      <w:sdtContent>
        <w:p w14:paraId="3F67F0D1" w14:textId="64F11CEE" w:rsidR="00546114" w:rsidRPr="00135B01" w:rsidRDefault="00135B01" w:rsidP="00135B01">
          <w:pPr>
            <w:rPr>
              <w:lang w:val="de-DE"/>
            </w:rPr>
          </w:pPr>
          <w:r w:rsidRPr="00135B01">
            <w:rPr>
              <w:lang w:val="de-DE"/>
            </w:rPr>
            <w:t>_________________________________________________________________________________________________________</w:t>
          </w:r>
        </w:p>
      </w:sdtContent>
    </w:sdt>
    <w:p w14:paraId="6E2E5D49" w14:textId="77777777" w:rsidR="00135B01" w:rsidRPr="00BE6F80" w:rsidRDefault="00135B01">
      <w:pPr>
        <w:rPr>
          <w:lang w:val="de-DE"/>
        </w:rPr>
      </w:pPr>
    </w:p>
    <w:p w14:paraId="2F5B11B2" w14:textId="6FB8DF57" w:rsidR="00135B01" w:rsidRDefault="00305AB6">
      <w:pPr>
        <w:rPr>
          <w:lang w:val="de-DE"/>
        </w:rPr>
      </w:pPr>
      <w:r>
        <w:t>💶</w:t>
      </w:r>
      <w:r w:rsidRPr="00135B01">
        <w:rPr>
          <w:lang w:val="de-DE"/>
        </w:rPr>
        <w:t xml:space="preserve"> Kosten: 1</w:t>
      </w:r>
      <w:r w:rsidR="003756B8">
        <w:rPr>
          <w:lang w:val="de-DE"/>
        </w:rPr>
        <w:t>29</w:t>
      </w:r>
      <w:r w:rsidRPr="00135B01">
        <w:rPr>
          <w:lang w:val="de-DE"/>
        </w:rPr>
        <w:t xml:space="preserve"> € pro Teilnehmer/in</w:t>
      </w:r>
      <w:r w:rsidR="003756B8">
        <w:rPr>
          <w:lang w:val="de-DE"/>
        </w:rPr>
        <w:t xml:space="preserve"> 30 € Frühbetreuung</w:t>
      </w:r>
      <w:r w:rsidR="001F05CC">
        <w:rPr>
          <w:lang w:val="de-DE"/>
        </w:rPr>
        <w:t xml:space="preserve"> inkl. Frühstück</w:t>
      </w:r>
    </w:p>
    <w:p w14:paraId="6A15C550" w14:textId="3270E056" w:rsidR="00135B01" w:rsidRDefault="00305AB6">
      <w:pPr>
        <w:rPr>
          <w:lang w:val="de-DE"/>
        </w:rPr>
      </w:pPr>
      <w:r w:rsidRPr="00135B01">
        <w:rPr>
          <w:lang w:val="de-DE"/>
        </w:rPr>
        <w:t>Im Preis enthalten:</w:t>
      </w:r>
    </w:p>
    <w:p w14:paraId="0412C232" w14:textId="011A5404" w:rsidR="00546114" w:rsidRPr="00135B01" w:rsidRDefault="00305AB6">
      <w:pPr>
        <w:rPr>
          <w:lang w:val="de-DE"/>
        </w:rPr>
      </w:pPr>
      <w:r w:rsidRPr="00135B01">
        <w:rPr>
          <w:lang w:val="de-DE"/>
        </w:rPr>
        <w:t>Getränke, Mittagessen, Training, Teambuilding, Ernährungseinheit, Spielwettbewerb.</w:t>
      </w:r>
    </w:p>
    <w:p w14:paraId="3B9E59C6" w14:textId="742540DB" w:rsidR="00546114" w:rsidRPr="00135B01" w:rsidRDefault="00305AB6">
      <w:pPr>
        <w:rPr>
          <w:lang w:val="de-DE"/>
        </w:rPr>
      </w:pPr>
      <w:r w:rsidRPr="00135B01">
        <w:rPr>
          <w:lang w:val="de-DE"/>
        </w:rPr>
        <w:t>Nach Eingang der Anmeldung erhalten Sie eine Anmeldebestätigung sowie die Kontodaten zur Überweisung.</w:t>
      </w:r>
    </w:p>
    <w:p w14:paraId="44E6E5C8" w14:textId="77777777" w:rsidR="00546114" w:rsidRPr="00135B01" w:rsidRDefault="00305AB6">
      <w:pPr>
        <w:pStyle w:val="Heading1"/>
        <w:rPr>
          <w:lang w:val="de-DE"/>
        </w:rPr>
      </w:pPr>
      <w:r w:rsidRPr="00135B01">
        <w:rPr>
          <w:lang w:val="de-DE"/>
        </w:rPr>
        <w:lastRenderedPageBreak/>
        <w:t>Einverständniserklärung</w:t>
      </w:r>
    </w:p>
    <w:p w14:paraId="690A163A" w14:textId="128E0436" w:rsidR="00546114" w:rsidRDefault="00305AB6">
      <w:pPr>
        <w:rPr>
          <w:lang w:val="de-DE"/>
        </w:rPr>
      </w:pPr>
      <w:r w:rsidRPr="00135B01">
        <w:rPr>
          <w:lang w:val="de-DE"/>
        </w:rPr>
        <w:t xml:space="preserve">Hiermit melde ich mein Kind verbindlich zum Fußballcamp der Hassia Bingen vom </w:t>
      </w:r>
      <w:r w:rsidR="003756B8">
        <w:rPr>
          <w:lang w:val="de-DE"/>
        </w:rPr>
        <w:t>08</w:t>
      </w:r>
      <w:r w:rsidRPr="00135B01">
        <w:rPr>
          <w:lang w:val="de-DE"/>
        </w:rPr>
        <w:t>.–</w:t>
      </w:r>
      <w:r w:rsidR="003756B8">
        <w:rPr>
          <w:lang w:val="de-DE"/>
        </w:rPr>
        <w:t>10</w:t>
      </w:r>
      <w:r w:rsidRPr="00135B01">
        <w:rPr>
          <w:lang w:val="de-DE"/>
        </w:rPr>
        <w:t>.</w:t>
      </w:r>
      <w:r w:rsidR="003756B8">
        <w:rPr>
          <w:lang w:val="de-DE"/>
        </w:rPr>
        <w:t>04</w:t>
      </w:r>
      <w:r w:rsidRPr="00135B01">
        <w:rPr>
          <w:lang w:val="de-DE"/>
        </w:rPr>
        <w:t>.202</w:t>
      </w:r>
      <w:r w:rsidR="00085A02">
        <w:rPr>
          <w:lang w:val="de-DE"/>
        </w:rPr>
        <w:t>6</w:t>
      </w:r>
      <w:r w:rsidRPr="00135B01">
        <w:rPr>
          <w:lang w:val="de-DE"/>
        </w:rPr>
        <w:t xml:space="preserve"> an.</w:t>
      </w:r>
    </w:p>
    <w:p w14:paraId="1281869F" w14:textId="6D444070" w:rsidR="005B6054" w:rsidRPr="00135B01" w:rsidRDefault="007B32C0">
      <w:pPr>
        <w:rPr>
          <w:lang w:val="de-DE"/>
        </w:rPr>
      </w:pPr>
      <w:sdt>
        <w:sdtPr>
          <w:rPr>
            <w:lang w:val="de-DE"/>
          </w:rPr>
          <w:id w:val="-35180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05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5B6054" w:rsidRPr="00135B01">
        <w:rPr>
          <w:lang w:val="de-DE"/>
        </w:rPr>
        <w:t xml:space="preserve"> </w:t>
      </w:r>
      <w:r w:rsidR="005B6054">
        <w:rPr>
          <w:lang w:val="de-DE"/>
        </w:rPr>
        <w:t>Fußballcamp (129 €)</w:t>
      </w:r>
      <w:r w:rsidR="005B6054">
        <w:rPr>
          <w:lang w:val="de-DE"/>
        </w:rPr>
        <w:tab/>
      </w:r>
      <w:r w:rsidR="005B6054">
        <w:rPr>
          <w:lang w:val="de-DE"/>
        </w:rPr>
        <w:tab/>
      </w:r>
      <w:r w:rsidR="005B6054">
        <w:rPr>
          <w:lang w:val="de-DE"/>
        </w:rPr>
        <w:tab/>
      </w:r>
      <w:sdt>
        <w:sdtPr>
          <w:rPr>
            <w:lang w:val="de-DE"/>
          </w:rPr>
          <w:id w:val="24770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05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5B6054" w:rsidRPr="00135B01">
        <w:rPr>
          <w:lang w:val="de-DE"/>
        </w:rPr>
        <w:t xml:space="preserve"> </w:t>
      </w:r>
      <w:r w:rsidR="005B6054">
        <w:rPr>
          <w:lang w:val="de-DE"/>
        </w:rPr>
        <w:t>Fußballcamp mit Frü</w:t>
      </w:r>
      <w:r w:rsidR="004D720D">
        <w:rPr>
          <w:lang w:val="de-DE"/>
        </w:rPr>
        <w:t>h</w:t>
      </w:r>
      <w:r w:rsidR="005B6054">
        <w:rPr>
          <w:lang w:val="de-DE"/>
        </w:rPr>
        <w:t>betreuung (159 €)</w:t>
      </w:r>
    </w:p>
    <w:p w14:paraId="4303907A" w14:textId="77777777" w:rsidR="00546114" w:rsidRPr="00135B01" w:rsidRDefault="00305AB6">
      <w:pPr>
        <w:rPr>
          <w:lang w:val="de-DE"/>
        </w:rPr>
      </w:pPr>
      <w:r w:rsidRPr="00135B01">
        <w:rPr>
          <w:lang w:val="de-DE"/>
        </w:rPr>
        <w:t xml:space="preserve">Ich erkläre mich damit einverstanden, dass während des Camps Fotos/Videos zu Vereinszwecken (z. B. Website, </w:t>
      </w:r>
      <w:proofErr w:type="spellStart"/>
      <w:r w:rsidRPr="00135B01">
        <w:rPr>
          <w:lang w:val="de-DE"/>
        </w:rPr>
        <w:t>Social</w:t>
      </w:r>
      <w:proofErr w:type="spellEnd"/>
      <w:r w:rsidRPr="00135B01">
        <w:rPr>
          <w:lang w:val="de-DE"/>
        </w:rPr>
        <w:t xml:space="preserve"> Media) verwendet werden dürfen.</w:t>
      </w:r>
    </w:p>
    <w:p w14:paraId="7ACA7740" w14:textId="53418C2A" w:rsidR="00546114" w:rsidRPr="00135B01" w:rsidRDefault="007B32C0">
      <w:pPr>
        <w:rPr>
          <w:lang w:val="de-DE"/>
        </w:rPr>
      </w:pPr>
      <w:sdt>
        <w:sdtPr>
          <w:rPr>
            <w:lang w:val="de-DE"/>
          </w:rPr>
          <w:id w:val="1944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B01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05AB6" w:rsidRPr="00135B01">
        <w:rPr>
          <w:lang w:val="de-DE"/>
        </w:rPr>
        <w:t xml:space="preserve">Ja   </w:t>
      </w:r>
      <w:sdt>
        <w:sdtPr>
          <w:rPr>
            <w:lang w:val="de-DE"/>
          </w:rPr>
          <w:id w:val="-150674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B01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05AB6" w:rsidRPr="00135B01">
        <w:rPr>
          <w:lang w:val="de-DE"/>
        </w:rPr>
        <w:t xml:space="preserve"> Nein</w:t>
      </w:r>
    </w:p>
    <w:p w14:paraId="2941BC1A" w14:textId="77777777" w:rsidR="00135B01" w:rsidRPr="00135B01" w:rsidRDefault="00305AB6" w:rsidP="00135B01">
      <w:pPr>
        <w:rPr>
          <w:lang w:val="de-DE"/>
        </w:rPr>
      </w:pPr>
      <w:r w:rsidRPr="00135B01">
        <w:rPr>
          <w:lang w:val="de-DE"/>
        </w:rPr>
        <w:br/>
      </w:r>
    </w:p>
    <w:p w14:paraId="444DD7C6" w14:textId="63CD3685" w:rsidR="00546114" w:rsidRPr="00135B01" w:rsidRDefault="00135B01" w:rsidP="00135B01">
      <w:pPr>
        <w:rPr>
          <w:lang w:val="de-DE"/>
        </w:rPr>
      </w:pPr>
      <w:r w:rsidRPr="00135B01">
        <w:rPr>
          <w:lang w:val="de-DE"/>
        </w:rPr>
        <w:t xml:space="preserve">Ort, Datum: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-1520240506"/>
          <w:placeholder>
            <w:docPart w:val="DefaultPlaceholder_-1854013440"/>
          </w:placeholder>
        </w:sdtPr>
        <w:sdtEndPr/>
        <w:sdtContent>
          <w:r w:rsidRPr="00135B01">
            <w:rPr>
              <w:lang w:val="de-DE"/>
            </w:rPr>
            <w:t>____________________________________________________</w:t>
          </w:r>
        </w:sdtContent>
      </w:sdt>
    </w:p>
    <w:p w14:paraId="49678BEE" w14:textId="760C4760" w:rsidR="00546114" w:rsidRPr="00135B01" w:rsidRDefault="00305AB6" w:rsidP="00135B01">
      <w:pPr>
        <w:rPr>
          <w:lang w:val="de-DE"/>
        </w:rPr>
      </w:pPr>
      <w:r w:rsidRPr="00135B01">
        <w:rPr>
          <w:lang w:val="de-DE"/>
        </w:rPr>
        <w:t xml:space="preserve">Unterschrift Erziehungsberechtigte/r: </w:t>
      </w:r>
      <w:r w:rsidR="00135B01">
        <w:rPr>
          <w:lang w:val="de-DE"/>
        </w:rPr>
        <w:tab/>
      </w:r>
      <w:sdt>
        <w:sdtPr>
          <w:rPr>
            <w:lang w:val="de-DE"/>
          </w:rPr>
          <w:id w:val="-1607109160"/>
          <w:placeholder>
            <w:docPart w:val="DefaultPlaceholder_-1854013440"/>
          </w:placeholder>
        </w:sdtPr>
        <w:sdtEndPr/>
        <w:sdtContent>
          <w:r w:rsidR="00135B01" w:rsidRPr="00135B01">
            <w:rPr>
              <w:lang w:val="de-DE"/>
            </w:rPr>
            <w:t>_____________________</w:t>
          </w:r>
          <w:r w:rsidRPr="00135B01">
            <w:rPr>
              <w:lang w:val="de-DE"/>
            </w:rPr>
            <w:t>_______________________________</w:t>
          </w:r>
        </w:sdtContent>
      </w:sdt>
    </w:p>
    <w:p w14:paraId="24700A32" w14:textId="77777777" w:rsidR="00546114" w:rsidRPr="00135B01" w:rsidRDefault="00305AB6">
      <w:pPr>
        <w:rPr>
          <w:lang w:val="de-DE"/>
        </w:rPr>
      </w:pPr>
      <w:r w:rsidRPr="00135B01">
        <w:rPr>
          <w:lang w:val="de-DE"/>
        </w:rPr>
        <w:br/>
      </w:r>
    </w:p>
    <w:p w14:paraId="7943E6BE" w14:textId="77777777" w:rsidR="00546114" w:rsidRPr="00135B01" w:rsidRDefault="00305AB6">
      <w:pPr>
        <w:rPr>
          <w:lang w:val="de-DE"/>
        </w:rPr>
      </w:pPr>
      <w:r>
        <w:t>📧</w:t>
      </w:r>
      <w:r w:rsidRPr="00135B01">
        <w:rPr>
          <w:lang w:val="de-DE"/>
        </w:rPr>
        <w:t xml:space="preserve"> Rücksendung der Anmeldung:</w:t>
      </w:r>
    </w:p>
    <w:p w14:paraId="12D546D6" w14:textId="5DDEBF6E" w:rsidR="00546114" w:rsidRPr="00135B01" w:rsidRDefault="00305AB6" w:rsidP="00135B01">
      <w:pPr>
        <w:rPr>
          <w:lang w:val="de-DE"/>
        </w:rPr>
      </w:pPr>
      <w:r w:rsidRPr="00135B01">
        <w:rPr>
          <w:lang w:val="de-DE"/>
        </w:rPr>
        <w:t xml:space="preserve">Bitte per E-Mail an: </w:t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r w:rsidR="00135B01">
        <w:rPr>
          <w:lang w:val="de-DE"/>
        </w:rPr>
        <w:tab/>
      </w:r>
      <w:r w:rsidR="00135B01" w:rsidRPr="00135B01">
        <w:rPr>
          <w:lang w:val="de-DE"/>
        </w:rPr>
        <w:t>fussballcamp@hassi</w:t>
      </w:r>
      <w:r w:rsidR="00135B01">
        <w:rPr>
          <w:lang w:val="de-DE"/>
        </w:rPr>
        <w:t>a-bingen.de</w:t>
      </w:r>
    </w:p>
    <w:p w14:paraId="19B124BE" w14:textId="77777777" w:rsidR="00135B01" w:rsidRPr="00135B01" w:rsidRDefault="00135B01">
      <w:pPr>
        <w:rPr>
          <w:lang w:val="de-DE"/>
        </w:rPr>
      </w:pPr>
    </w:p>
    <w:sectPr w:rsidR="00135B01" w:rsidRPr="00135B0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17CD" w14:textId="77777777" w:rsidR="007B32C0" w:rsidRDefault="007B32C0" w:rsidP="00135B01">
      <w:pPr>
        <w:spacing w:after="0" w:line="240" w:lineRule="auto"/>
      </w:pPr>
      <w:r>
        <w:separator/>
      </w:r>
    </w:p>
  </w:endnote>
  <w:endnote w:type="continuationSeparator" w:id="0">
    <w:p w14:paraId="47FE589F" w14:textId="77777777" w:rsidR="007B32C0" w:rsidRDefault="007B32C0" w:rsidP="0013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5554" w14:textId="77777777" w:rsidR="007B32C0" w:rsidRDefault="007B32C0" w:rsidP="00135B01">
      <w:pPr>
        <w:spacing w:after="0" w:line="240" w:lineRule="auto"/>
      </w:pPr>
      <w:r>
        <w:separator/>
      </w:r>
    </w:p>
  </w:footnote>
  <w:footnote w:type="continuationSeparator" w:id="0">
    <w:p w14:paraId="735A6DA0" w14:textId="77777777" w:rsidR="007B32C0" w:rsidRDefault="007B32C0" w:rsidP="0013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11F8" w14:textId="5E1D6A66" w:rsidR="00135B01" w:rsidRPr="001E17AF" w:rsidRDefault="00135B01" w:rsidP="001E17AF">
    <w:pPr>
      <w:ind w:left="1440" w:firstLine="720"/>
      <w:rPr>
        <w:b/>
        <w:bCs/>
        <w:sz w:val="44"/>
        <w:szCs w:val="44"/>
        <w:lang w:val="de-DE"/>
      </w:rPr>
    </w:pPr>
    <w:r w:rsidRPr="00E75DC8">
      <w:rPr>
        <w:noProof/>
      </w:rPr>
      <w:drawing>
        <wp:anchor distT="0" distB="0" distL="114300" distR="114300" simplePos="0" relativeHeight="251713536" behindDoc="0" locked="0" layoutInCell="1" allowOverlap="1" wp14:anchorId="48B5560D" wp14:editId="6B07A292">
          <wp:simplePos x="0" y="0"/>
          <wp:positionH relativeFrom="column">
            <wp:posOffset>675005</wp:posOffset>
          </wp:positionH>
          <wp:positionV relativeFrom="paragraph">
            <wp:posOffset>-169545</wp:posOffset>
          </wp:positionV>
          <wp:extent cx="636270" cy="762000"/>
          <wp:effectExtent l="0" t="0" r="0" b="0"/>
          <wp:wrapNone/>
          <wp:docPr id="6" name="Grafik 5" descr="Ein Bild, das Text, Schrift, Logo, Grafiken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16FD43C1-722D-01DB-98B4-1ED95E32CE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 descr="Ein Bild, das Text, Schrift, Logo, Grafiken enthält.&#10;&#10;Automatisch generierte Beschreibung">
                    <a:extLst>
                      <a:ext uri="{FF2B5EF4-FFF2-40B4-BE49-F238E27FC236}">
                        <a16:creationId xmlns:a16="http://schemas.microsoft.com/office/drawing/2014/main" id="{16FD43C1-722D-01DB-98B4-1ED95E32CE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5DC8">
      <w:rPr>
        <w:noProof/>
        <w:color w:val="000000" w:themeColor="text1"/>
      </w:rPr>
      <w:drawing>
        <wp:anchor distT="0" distB="0" distL="114300" distR="114300" simplePos="0" relativeHeight="251657216" behindDoc="1" locked="0" layoutInCell="1" allowOverlap="1" wp14:anchorId="15C5D981" wp14:editId="106AA8F4">
          <wp:simplePos x="0" y="0"/>
          <wp:positionH relativeFrom="margin">
            <wp:posOffset>0</wp:posOffset>
          </wp:positionH>
          <wp:positionV relativeFrom="paragraph">
            <wp:posOffset>-576580</wp:posOffset>
          </wp:positionV>
          <wp:extent cx="5760720" cy="1673225"/>
          <wp:effectExtent l="0" t="0" r="0" b="3175"/>
          <wp:wrapNone/>
          <wp:docPr id="12" name="Grafik 11" descr="Ein Bild, das ro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4CDE6F0-EABB-5594-2E8A-7FA1363BBD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Ein Bild, das rot enthält.&#10;&#10;Automatisch generierte Beschreibung">
                    <a:extLst>
                      <a:ext uri="{FF2B5EF4-FFF2-40B4-BE49-F238E27FC236}">
                        <a16:creationId xmlns:a16="http://schemas.microsoft.com/office/drawing/2014/main" id="{94CDE6F0-EABB-5594-2E8A-7FA1363BBD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7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17AF">
      <w:rPr>
        <w:b/>
        <w:bCs/>
        <w:sz w:val="44"/>
        <w:szCs w:val="44"/>
        <w:lang w:val="de-DE"/>
      </w:rPr>
      <w:t>Anmeldung Fußball</w:t>
    </w:r>
    <w:r w:rsidR="00BE6F80">
      <w:rPr>
        <w:b/>
        <w:bCs/>
        <w:sz w:val="44"/>
        <w:szCs w:val="44"/>
        <w:lang w:val="de-DE"/>
      </w:rPr>
      <w:t xml:space="preserve"> C</w:t>
    </w:r>
    <w:r w:rsidRPr="001E17AF">
      <w:rPr>
        <w:b/>
        <w:bCs/>
        <w:sz w:val="44"/>
        <w:szCs w:val="44"/>
        <w:lang w:val="de-DE"/>
      </w:rPr>
      <w:t>amp</w:t>
    </w:r>
  </w:p>
  <w:p w14:paraId="1F95A8EB" w14:textId="6111FAC0" w:rsidR="001E17AF" w:rsidRPr="001E17AF" w:rsidRDefault="005B6054" w:rsidP="001E17AF">
    <w:pPr>
      <w:ind w:left="1440" w:firstLine="720"/>
      <w:rPr>
        <w:lang w:val="de-DE"/>
      </w:rPr>
    </w:pPr>
    <w:r>
      <w:rPr>
        <w:lang w:val="de-DE"/>
      </w:rPr>
      <w:t>08</w:t>
    </w:r>
    <w:r w:rsidR="001E17AF" w:rsidRPr="00135B01">
      <w:rPr>
        <w:lang w:val="de-DE"/>
      </w:rPr>
      <w:t>.</w:t>
    </w:r>
    <w:r w:rsidR="003756B8">
      <w:rPr>
        <w:lang w:val="de-DE"/>
      </w:rPr>
      <w:t>04</w:t>
    </w:r>
    <w:r w:rsidR="001E17AF" w:rsidRPr="00135B01">
      <w:rPr>
        <w:lang w:val="de-DE"/>
      </w:rPr>
      <w:t xml:space="preserve">. – </w:t>
    </w:r>
    <w:r>
      <w:rPr>
        <w:lang w:val="de-DE"/>
      </w:rPr>
      <w:t>10</w:t>
    </w:r>
    <w:r w:rsidR="001E17AF" w:rsidRPr="00135B01">
      <w:rPr>
        <w:lang w:val="de-DE"/>
      </w:rPr>
      <w:t>.</w:t>
    </w:r>
    <w:r w:rsidR="003756B8">
      <w:rPr>
        <w:lang w:val="de-DE"/>
      </w:rPr>
      <w:t>04</w:t>
    </w:r>
    <w:r w:rsidR="001E17AF" w:rsidRPr="00135B01">
      <w:rPr>
        <w:lang w:val="de-DE"/>
      </w:rPr>
      <w:t>.202</w:t>
    </w:r>
    <w:r w:rsidR="003756B8">
      <w:rPr>
        <w:lang w:val="de-DE"/>
      </w:rPr>
      <w:t>6</w:t>
    </w:r>
    <w:r w:rsidR="001E17AF" w:rsidRPr="00135B01">
      <w:rPr>
        <w:lang w:val="de-DE"/>
      </w:rPr>
      <w:t xml:space="preserve"> | </w:t>
    </w:r>
    <w:r w:rsidR="003756B8">
      <w:rPr>
        <w:lang w:val="de-DE"/>
      </w:rPr>
      <w:t xml:space="preserve">Soccer Arena / </w:t>
    </w:r>
    <w:r w:rsidR="001E17AF" w:rsidRPr="00135B01">
      <w:rPr>
        <w:lang w:val="de-DE"/>
      </w:rPr>
      <w:t>Kunstrasen</w:t>
    </w:r>
    <w:r w:rsidR="003756B8" w:rsidRPr="00135B01">
      <w:rPr>
        <w:lang w:val="de-DE"/>
      </w:rPr>
      <w:t xml:space="preserve"> | </w:t>
    </w:r>
    <w:r w:rsidR="001E17AF" w:rsidRPr="00135B01">
      <w:rPr>
        <w:lang w:val="de-DE"/>
      </w:rPr>
      <w:t>Bingen-Büdesheim</w:t>
    </w:r>
  </w:p>
  <w:p w14:paraId="4D1F1AA5" w14:textId="4DE4E5A2" w:rsidR="00135B01" w:rsidRPr="00BE6F80" w:rsidRDefault="00135B01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1146851">
    <w:abstractNumId w:val="8"/>
  </w:num>
  <w:num w:numId="2" w16cid:durableId="152181858">
    <w:abstractNumId w:val="6"/>
  </w:num>
  <w:num w:numId="3" w16cid:durableId="1760369586">
    <w:abstractNumId w:val="5"/>
  </w:num>
  <w:num w:numId="4" w16cid:durableId="930426875">
    <w:abstractNumId w:val="4"/>
  </w:num>
  <w:num w:numId="5" w16cid:durableId="1595627558">
    <w:abstractNumId w:val="7"/>
  </w:num>
  <w:num w:numId="6" w16cid:durableId="1912306305">
    <w:abstractNumId w:val="3"/>
  </w:num>
  <w:num w:numId="7" w16cid:durableId="1431008558">
    <w:abstractNumId w:val="2"/>
  </w:num>
  <w:num w:numId="8" w16cid:durableId="55444529">
    <w:abstractNumId w:val="1"/>
  </w:num>
  <w:num w:numId="9" w16cid:durableId="110345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11F"/>
    <w:rsid w:val="0006063C"/>
    <w:rsid w:val="00077F15"/>
    <w:rsid w:val="00085A02"/>
    <w:rsid w:val="000B24FC"/>
    <w:rsid w:val="00135B01"/>
    <w:rsid w:val="0015074B"/>
    <w:rsid w:val="001E17AF"/>
    <w:rsid w:val="001F05CC"/>
    <w:rsid w:val="0029639D"/>
    <w:rsid w:val="00301393"/>
    <w:rsid w:val="00305AB6"/>
    <w:rsid w:val="00326F90"/>
    <w:rsid w:val="003756B8"/>
    <w:rsid w:val="004D720D"/>
    <w:rsid w:val="00546114"/>
    <w:rsid w:val="005B6054"/>
    <w:rsid w:val="005C77DC"/>
    <w:rsid w:val="007B32C0"/>
    <w:rsid w:val="00804B3C"/>
    <w:rsid w:val="0088607E"/>
    <w:rsid w:val="00AA1D8D"/>
    <w:rsid w:val="00AF11DF"/>
    <w:rsid w:val="00B47730"/>
    <w:rsid w:val="00BE6F80"/>
    <w:rsid w:val="00C04C34"/>
    <w:rsid w:val="00CA1582"/>
    <w:rsid w:val="00CB0664"/>
    <w:rsid w:val="00E20137"/>
    <w:rsid w:val="00F13D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E83204"/>
  <w14:defaultImageDpi w14:val="330"/>
  <w15:docId w15:val="{ABC37623-68A9-4AA6-829A-74995D06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135B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D9F28-C2CA-480D-867D-EDCB9EEE9185}"/>
      </w:docPartPr>
      <w:docPartBody>
        <w:p w:rsidR="00E6102F" w:rsidRDefault="00E6102F">
          <w:r w:rsidRPr="00556AB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7B541-4273-48A9-A986-88662D2438AC}"/>
      </w:docPartPr>
      <w:docPartBody>
        <w:p w:rsidR="00E6102F" w:rsidRDefault="00E6102F">
          <w:r w:rsidRPr="00556AB0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701A426EEABA4E1DB96369687A5CE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BAD50-40B1-47FB-A4EC-9CA065BBEDB9}"/>
      </w:docPartPr>
      <w:docPartBody>
        <w:p w:rsidR="00D66FCC" w:rsidRDefault="00360A77" w:rsidP="00360A77">
          <w:pPr>
            <w:pStyle w:val="701A426EEABA4E1DB96369687A5CE521"/>
          </w:pPr>
          <w:r w:rsidRPr="00556AB0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2F"/>
    <w:rsid w:val="00077F15"/>
    <w:rsid w:val="00301393"/>
    <w:rsid w:val="00360A77"/>
    <w:rsid w:val="00992810"/>
    <w:rsid w:val="00AF11DF"/>
    <w:rsid w:val="00C30384"/>
    <w:rsid w:val="00CA1582"/>
    <w:rsid w:val="00D66FCC"/>
    <w:rsid w:val="00E6102F"/>
    <w:rsid w:val="00E629BB"/>
    <w:rsid w:val="00EE0BD0"/>
    <w:rsid w:val="00F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A77"/>
    <w:rPr>
      <w:color w:val="666666"/>
    </w:rPr>
  </w:style>
  <w:style w:type="paragraph" w:customStyle="1" w:styleId="701A426EEABA4E1DB96369687A5CE521">
    <w:name w:val="701A426EEABA4E1DB96369687A5CE521"/>
    <w:rsid w:val="00360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1614</Characters>
  <Application>Microsoft Office Word</Application>
  <DocSecurity>0</DocSecurity>
  <Lines>269</Lines>
  <Paragraphs>245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Oliver Kurz</cp:lastModifiedBy>
  <cp:revision>6</cp:revision>
  <cp:lastPrinted>2025-09-03T20:39:00Z</cp:lastPrinted>
  <dcterms:created xsi:type="dcterms:W3CDTF">2026-01-19T18:57:00Z</dcterms:created>
  <dcterms:modified xsi:type="dcterms:W3CDTF">2026-01-21T08:03:00Z</dcterms:modified>
  <cp:category/>
</cp:coreProperties>
</file>